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岩石水热耦合损伤及其静动力学行为</w:t>
      </w:r>
    </w:p>
    <w:p>
      <w:r>
        <w:rPr>
          <w:rFonts w:ascii="宋体" w:hAnsi="宋体" w:eastAsia="宋体"/>
          <w:sz w:val="24"/>
        </w:rPr>
        <w:t>许金余，王鹏著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岩石水热耦合损伤及其静动力学行为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许金余，王鹏著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本书出售、求购地址：https://www.jiaokey.com/book/detail/14356628.html</w:t>
      </w:r>
    </w:p>
    <w:p>
      <w:r>
        <w:t>更多相关图书推荐：https://www.jiaokey.com</w:t>
      </w:r>
    </w:p>
    <w:p>
      <w:r>
        <w:t>许金余，王鹏著 其他作品：https://www.jiaokey.com/tag/许金余，王鹏著.html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关键词搜索：https://www.jiaokey.com/tag/岩石水热耦合损伤及其静动力学行为.html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