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城市地下空间人防工程设计施工技术</w:t>
      </w:r>
    </w:p>
    <w:p>
      <w:r>
        <w:rPr>
          <w:rFonts w:ascii="宋体" w:hAnsi="宋体" w:eastAsia="宋体"/>
          <w:sz w:val="24"/>
        </w:rPr>
        <w:t>刘飞，李欢秋，高永红主编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城市地下空间人防工程设计施工技术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刘飞，李欢秋，高永红主编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本书出售、求购地址：https://www.jiaokey.com/book/detail/14356603.html</w:t>
      </w:r>
    </w:p>
    <w:p>
      <w:r>
        <w:t>更多相关图书推荐：https://www.jiaokey.com</w:t>
      </w:r>
    </w:p>
    <w:p>
      <w:r>
        <w:t>刘飞，李欢秋，高永红主编 其他作品：https://www.jiaokey.com/tag/刘飞，李欢秋，高永红主编.html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关键词搜索：https://www.jiaokey.com/tag/城市地下空间人防工程设计施工技术.html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