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基于产量反应和农学效率的作物推荐施肥方法</w:t>
      </w:r>
    </w:p>
    <w:p>
      <w:r>
        <w:rPr>
          <w:rFonts w:ascii="宋体" w:hAnsi="宋体" w:eastAsia="宋体"/>
          <w:sz w:val="24"/>
        </w:rPr>
        <w:t>何萍，徐新朋，周卫等著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基于产量反应和农学效率的作物推荐施肥方法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何萍，徐新朋，周卫等著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本书出售、求购地址：https://www.jiaokey.com/book/detail/14356589.html</w:t>
      </w:r>
    </w:p>
    <w:p>
      <w:r>
        <w:t>更多相关图书推荐：https://www.jiaokey.com</w:t>
      </w:r>
    </w:p>
    <w:p>
      <w:r>
        <w:t>何萍，徐新朋，周卫等著 其他作品：https://www.jiaokey.com/tag/何萍，徐新朋，周卫等著.html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关键词搜索：https://www.jiaokey.com/tag/基于产量反应和农学效率的作物推荐施肥方法.html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