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书名：5G技术丛书  面向5G移动通信的软件无线电平台原型验证与开发</w:t>
      </w:r>
    </w:p>
    <w:p>
      <w:r>
        <w:t>作者：阳析，金石，姚远等著</w:t>
      </w:r>
    </w:p>
    <w:p>
      <w:r>
        <w:t>出版社：北京：电子工业出版社</w:t>
      </w:r>
    </w:p>
    <w:p>
      <w:r>
        <w:t>出版日期：2018</w:t>
      </w:r>
    </w:p>
    <w:p>
      <w:r>
        <w:t>总页数：282</w:t>
      </w:r>
    </w:p>
    <w:p>
      <w:r>
        <w:t>更多请访问教客网: www.jiaokey.com</w:t>
      </w:r>
    </w:p>
    <w:p>
      <w:r>
        <w:t>5G技术丛书  面向5G移动通信的软件无线电平台原型验证与开发 评论地址：https://www.jiaokey.com/book/detail/14356580.html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