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新100个基本  自我更新指南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新100个基本  自我更新指南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本书出售、求购地址：https://www.jiaokey.com/book/detail/14356541.html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关键词搜索：https://www.jiaokey.com/tag/新100个基本  自我更新指南.html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