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学习力  如何成为一个有价值的知识变现者</w:t>
      </w:r>
    </w:p>
    <w:p>
      <w:r>
        <w:rPr>
          <w:rFonts w:ascii="宋体" w:hAnsi="宋体" w:eastAsia="宋体"/>
          <w:sz w:val="24"/>
        </w:rPr>
        <w:t>Angie著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学习力  如何成为一个有价值的知识变现者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本书出售、求购地址：https://www.jiaokey.com/book/detail/14356539.html</w:t>
      </w:r>
    </w:p>
    <w:p>
      <w:r>
        <w:t>更多相关图书推荐：https://www.jiaokey.com</w:t>
      </w:r>
    </w:p>
    <w:p>
      <w:r>
        <w:t>Angie著 其他作品：https://www.jiaokey.com/tag/Angie著.html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关键词搜索：https://www.jiaokey.com/tag/学习力  如何成为一个有价值的知识变现者.html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