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三维SPH算法在冲击动力学中的应用</w:t>
      </w:r>
    </w:p>
    <w:p>
      <w:r>
        <w:rPr>
          <w:rFonts w:ascii="宋体" w:hAnsi="宋体" w:eastAsia="宋体"/>
          <w:sz w:val="24"/>
        </w:rPr>
        <w:t>初文华，明付仁，张健著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三维SPH算法在冲击动力学中的应用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初文华，明付仁，张健著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本书出售、求购地址：https://www.jiaokey.com/book/detail/14356535.html</w:t>
      </w:r>
    </w:p>
    <w:p>
      <w:r>
        <w:t>更多相关图书推荐：https://www.jiaokey.com</w:t>
      </w:r>
    </w:p>
    <w:p>
      <w:r>
        <w:t>初文华，明付仁，张健著 其他作品：https://www.jiaokey.com/tag/初文华，明付仁，张健著.html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关键词搜索：https://www.jiaokey.com/tag/三维SPH算法在冲击动力学中的应用.html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