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书名：奇径人生</w:t>
      </w:r>
    </w:p>
    <w:p>
      <w:r>
        <w:t>作者：（美）杜鲁·马格里著；王思宁译</w:t>
      </w:r>
    </w:p>
    <w:p>
      <w:r>
        <w:t>出版社：北京联合出版公司,2017.10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奇径人生 评论地址：https://www.jiaokey.com/book/detail/14356521.html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