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书名：公共部门就业对健康的影响</w:t>
      </w:r>
    </w:p>
    <w:p>
      <w:r>
        <w:t>作者：张维著</w:t>
      </w:r>
    </w:p>
    <w:p>
      <w:r>
        <w:t>出版社：中国环境出版社,2017.03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公共部门就业对健康的影响 评论地址：https://www.jiaokey.com/book/detail/14356505.html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