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书名：中欧智慧城市发展报告</w:t>
      </w:r>
    </w:p>
    <w:p>
      <w:r>
        <w:t>作者：冯奎主编</w:t>
      </w:r>
    </w:p>
    <w:p>
      <w:r>
        <w:t>出版社：北京:中国环境科学出版社,2017.09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中欧智慧城市发展报告 评论地址：https://www.jiaokey.com/book/detail/14356499.html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