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秘鲁和智利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秘鲁和智利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本书出售、求购地址：https://www.jiaokey.com/book/detail/14356481.html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关键词搜索：https://www.jiaokey.com/tag/秘鲁和智利.html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