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书名：夜间情歌  情友歌  布依文</w:t>
      </w:r>
    </w:p>
    <w:p>
      <w:r>
        <w:t>作者：班光瑶，班丽萍收集整理</w:t>
      </w:r>
    </w:p>
    <w:p>
      <w:r>
        <w:t>出版社：贵阳:贵州民族出版社,2017.06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夜间情歌  情友歌  布依文 评论地址：https://www.jiaokey.com/book/detail/14356476.html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