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晶体材料强度与断裂微观理论</w:t>
      </w:r>
    </w:p>
    <w:p>
      <w:r>
        <w:rPr>
          <w:rFonts w:ascii="宋体" w:hAnsi="宋体" w:eastAsia="宋体"/>
          <w:sz w:val="24"/>
        </w:rPr>
        <w:t>甄良，邵文柱，杨德庄编著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晶体材料强度与断裂微观理论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甄良，邵文柱，杨德庄编著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本书出售、求购地址：https://www.jiaokey.com/book/detail/14356465.html</w:t>
      </w:r>
    </w:p>
    <w:p>
      <w:r>
        <w:t>更多相关图书推荐：https://www.jiaokey.com</w:t>
      </w:r>
    </w:p>
    <w:p>
      <w:r>
        <w:t>甄良，邵文柱，杨德庄编著 其他作品：https://www.jiaokey.com/tag/甄良，邵文柱，杨德庄编著.html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关键词搜索：https://www.jiaokey.com/tag/晶体材料强度与断裂微观理论.html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