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环保陶瓷生产与应用</w:t>
      </w:r>
    </w:p>
    <w:p>
      <w:r>
        <w:rPr>
          <w:rFonts w:ascii="宋体" w:hAnsi="宋体" w:eastAsia="宋体"/>
          <w:sz w:val="24"/>
        </w:rPr>
        <w:t>唐婕，李懋强，薛友祥，霍艳丽著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环保陶瓷生产与应用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唐婕，李懋强，薛友祥，霍艳丽著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本书出售、求购地址：https://www.jiaokey.com/book/detail/14356454.html</w:t>
      </w:r>
    </w:p>
    <w:p>
      <w:r>
        <w:t>更多相关图书推荐：https://www.jiaokey.com</w:t>
      </w:r>
    </w:p>
    <w:p>
      <w:r>
        <w:t>唐婕，李懋强，薛友祥，霍艳丽著 其他作品：https://www.jiaokey.com/tag/唐婕，李懋强，薛友祥，霍艳丽著.html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关键词搜索：https://www.jiaokey.com/tag/环保陶瓷生产与应用.html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