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扫雪遇仙  点校版</w:t>
      </w:r>
    </w:p>
    <w:p>
      <w:r>
        <w:rPr>
          <w:rFonts w:ascii="宋体" w:hAnsi="宋体" w:eastAsia="宋体"/>
          <w:sz w:val="24"/>
        </w:rPr>
        <w:t>（清）吴友如主编；吴友如，周慕桥，何元俊等绘画；张勃点校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扫雪遇仙  点校版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（清）吴友如主编；吴友如，周慕桥，何元俊等绘画；张勃点校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本书出售、求购地址：https://www.jiaokey.com/book/detail/14356453.html</w:t>
      </w:r>
    </w:p>
    <w:p>
      <w:r>
        <w:t>更多相关图书推荐：https://www.jiaokey.com</w:t>
      </w:r>
    </w:p>
    <w:p>
      <w:r>
        <w:t>（清）吴友如主编；吴友如，周慕桥，何元俊等绘画；张勃点校 其他作品：https://www.jiaokey.com/tag/（清）吴友如主编；吴友如，周慕桥，何元俊等绘画；张勃点校.html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关键词搜索：https://www.jiaokey.com/tag/扫雪遇仙  点校版.html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