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书名：耶路撒冷建城史</w:t>
      </w:r>
    </w:p>
    <w:p>
      <w:r>
        <w:t>作者:以丹·巴哈特（Dan Bahat）著</w:t>
      </w:r>
    </w:p>
    <w:p>
      <w:r>
        <w:t>出版社:上海:同济大学出版社,2017.11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耶路撒冷建城史评论地址：https://www.jiaokey.com/book/detail/14356409.html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