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书名：川西南藏族图录集</w:t>
      </w:r>
    </w:p>
    <w:p>
      <w:r>
        <w:t>作者：李星星，袁晓文，刘俊波编著</w:t>
      </w:r>
    </w:p>
    <w:p>
      <w:r>
        <w:t>出版社：北京:民族出版社,2017.12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川西南藏族图录集 评论地址：https://www.jiaokey.com/book/detail/14356405.html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