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书名：明清中越交通与越使朝贡问题研究</w:t>
      </w:r>
    </w:p>
    <w:p>
      <w:r>
        <w:t>作者：王晨光著</w:t>
      </w:r>
    </w:p>
    <w:p>
      <w:r>
        <w:t>出版社：成都:巴蜀书社,2017.08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明清中越交通与越使朝贡问题研究 评论地址：https://www.jiaokey.com/book/detail/14356403.html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