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书名：佛教传统的价值重估与重建  太虚与印顺判教思想研究</w:t>
      </w:r>
    </w:p>
    <w:p>
      <w:r>
        <w:t>作者：邓莉雅著</w:t>
      </w:r>
    </w:p>
    <w:p>
      <w:r>
        <w:t>出版社：成都:巴蜀书社,2017.06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佛教传统的价值重估与重建  太虚与印顺判教思想研究 评论地址：https://www.jiaokey.com/book/detail/14356391.html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