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书名：源流论  源流刑法学体系新构架探索</w:t>
      </w:r>
    </w:p>
    <w:p>
      <w:r>
        <w:t>作者：夏吉先主编</w:t>
      </w:r>
    </w:p>
    <w:p>
      <w:r>
        <w:t>出版社：成都:四川大学出版社,2017.11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源流论  源流刑法学体系新构架探索 评论地址：https://www.jiaokey.com/book/detail/14356377.html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