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美国教育人类学研究的历史与现状  《人类学与教育》季刊文献分析</w:t>
      </w:r>
    </w:p>
    <w:p>
      <w:r>
        <w:rPr>
          <w:rFonts w:ascii="宋体" w:hAnsi="宋体" w:eastAsia="宋体"/>
          <w:sz w:val="24"/>
        </w:rPr>
        <w:t>f彭亚华著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美国教育人类学研究的历史与现状  《人类学与教育》季刊文献分析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f彭亚华著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本书出售、求购地址：https://www.jiaokey.com/book/detail/14356373.html</w:t>
      </w:r>
    </w:p>
    <w:p>
      <w:r>
        <w:t>更多相关图书推荐：https://www.jiaokey.com</w:t>
      </w:r>
    </w:p>
    <w:p>
      <w:r>
        <w:t>f彭亚华著 其他作品：https://www.jiaokey.com/tag/f彭亚华著.html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关键词搜索：https://www.jiaokey.com/tag/美国教育人类学研究的历史与现状  《人类学与教育》季刊文献分析.html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