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书名：淀君日记</w:t>
      </w:r>
    </w:p>
    <w:p>
      <w:r>
        <w:t>作者：（日）井上靖著；刘悦译</w:t>
      </w:r>
    </w:p>
    <w:p>
      <w:r>
        <w:t>出版社：重庆:重庆出版社,2017.11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淀君日记 评论地址：https://www.jiaokey.com/book/detail/14356365.html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