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她们开启了核时代  不该被遗忘的伊雷娜·居里和莉泽·迈特纳</w:t>
      </w:r>
    </w:p>
    <w:p>
      <w:r>
        <w:rPr>
          <w:rFonts w:ascii="宋体" w:hAnsi="宋体" w:eastAsia="宋体"/>
          <w:sz w:val="24"/>
        </w:rPr>
        <w:t>（美）威妮弗雷德·康克林著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她们开启了核时代  不该被遗忘的伊雷娜·居里和莉泽·迈特纳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（美）威妮弗雷德·康克林著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本书出售、求购地址：https://www.jiaokey.com/book/detail/14356355.html</w:t>
      </w:r>
    </w:p>
    <w:p>
      <w:r>
        <w:t>更多相关图书推荐：https://www.jiaokey.com</w:t>
      </w:r>
    </w:p>
    <w:p>
      <w:r>
        <w:t>（美）威妮弗雷德·康克林著 其他作品：https://www.jiaokey.com/tag/（美）威妮弗雷德·康克林著.html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关键词搜索：https://www.jiaokey.com/tag/她们开启了核时代  不该被遗忘的伊雷娜·居里和莉泽·迈特纳.html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