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书名：明末清初临济宗圆悟、法藏纷争始末考论</w:t>
      </w:r>
    </w:p>
    <w:p>
      <w:r>
        <w:t>作者：吕真观著</w:t>
      </w:r>
    </w:p>
    <w:p>
      <w:r>
        <w:t>出版社：成都:巴蜀书社,2017.08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明末清初临济宗圆悟、法藏纷争始末考论 评论地址：https://www.jiaokey.com/book/detail/14356342.html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