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书名：生活本就是田园  八十岁老妈的跨洋奇趣之旅</w:t>
      </w:r>
    </w:p>
    <w:p>
      <w:r>
        <w:t>作者：盛林</w:t>
      </w:r>
    </w:p>
    <w:p>
      <w:r>
        <w:t>出版社：杭州:浙江大学出版社,2017.10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生活本就是田园  八十岁老妈的跨洋奇趣之旅 评论地址：https://www.jiaokey.com/book/detail/14356326.html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