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全国高等学校教材  公共卫生与预防医学导论  供预防医学类专业用</w:t>
      </w:r>
    </w:p>
    <w:p>
      <w:r>
        <w:rPr>
          <w:rFonts w:ascii="宋体" w:hAnsi="宋体" w:eastAsia="宋体"/>
          <w:sz w:val="24"/>
        </w:rPr>
        <w:t>李立明，叶冬青，毛宗福编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全国高等学校教材  公共卫生与预防医学导论  供预防医学类专业用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李立明，叶冬青，毛宗福编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本书出售、求购地址：https://www.jiaokey.com/book/detail/14356319.html</w:t>
      </w:r>
    </w:p>
    <w:p>
      <w:r>
        <w:t>更多相关图书推荐：https://www.jiaokey.com</w:t>
      </w:r>
    </w:p>
    <w:p>
      <w:r>
        <w:t>李立明，叶冬青，毛宗福编 其他作品：https://www.jiaokey.com/tag/李立明，叶冬青，毛宗福编.html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关键词搜索：https://www.jiaokey.com/tag/全国高等学校教材  公共卫生与预防医学导论  供预防医学类专业用.html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