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自将摩挲认前朝  《宋绍定井栏题字》释注</w:t>
      </w:r>
    </w:p>
    <w:p>
      <w:r>
        <w:rPr>
          <w:rFonts w:ascii="宋体" w:hAnsi="宋体" w:eastAsia="宋体"/>
          <w:sz w:val="24"/>
        </w:rPr>
        <w:t>师元光著；顾诵芬，孙嘉编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自将摩挲认前朝  《宋绍定井栏题字》释注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师元光著；顾诵芬，孙嘉编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本书出售、求购地址：https://www.jiaokey.com/book/detail/14356306.html</w:t>
      </w:r>
    </w:p>
    <w:p>
      <w:r>
        <w:t>更多相关图书推荐：https://www.jiaokey.com</w:t>
      </w:r>
    </w:p>
    <w:p>
      <w:r>
        <w:t>师元光著；顾诵芬，孙嘉编 其他作品：https://www.jiaokey.com/tag/师元光著；顾诵芬，孙嘉编.html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关键词搜索：https://www.jiaokey.com/tag/自将摩挲认前朝  《宋绍定井栏题字》释注.html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