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日本道路的功能性思考及附属设施</w:t>
      </w:r>
    </w:p>
    <w:p>
      <w:r>
        <w:rPr>
          <w:rFonts w:ascii="宋体" w:hAnsi="宋体" w:eastAsia="宋体"/>
          <w:sz w:val="24"/>
        </w:rPr>
        <w:t>李宝芸著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日本道路的功能性思考及附属设施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本书出售、求购地址：https://www.jiaokey.com/book/detail/14356299.html</w:t>
      </w:r>
    </w:p>
    <w:p>
      <w:r>
        <w:t>更多相关图书推荐：https://www.jiaokey.com</w:t>
      </w:r>
    </w:p>
    <w:p>
      <w:r>
        <w:t>李宝芸著 其他作品：https://www.jiaokey.com/tag/李宝芸著.html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关键词搜索：https://www.jiaokey.com/tag/日本道路的功能性思考及附属设施.html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