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书名：远野物语拾遗</w:t>
      </w:r>
    </w:p>
    <w:p>
      <w:r>
        <w:t>作者：（日）京极夏彦，（日）柳田国男著；王华懋译</w:t>
      </w:r>
    </w:p>
    <w:p>
      <w:r>
        <w:t>出版社：成都:四川文艺出版社,2017.10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远野物语拾遗 评论地址：https://www.jiaokey.com/book/detail/14356284.html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