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经济增长新动力  知识创业正当时  广东知识型企业创业发展及政策支持</w:t>
      </w:r>
    </w:p>
    <w:p>
      <w:r>
        <w:rPr>
          <w:rFonts w:ascii="宋体" w:hAnsi="宋体" w:eastAsia="宋体"/>
          <w:sz w:val="24"/>
        </w:rPr>
        <w:t>蔡晓珊著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经济增长新动力  知识创业正当时  广东知识型企业创业发展及政策支持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本书出售、求购地址：https://www.jiaokey.com/book/detail/14356280.html</w:t>
      </w:r>
    </w:p>
    <w:p>
      <w:r>
        <w:t>更多相关图书推荐：https://www.jiaokey.com</w:t>
      </w:r>
    </w:p>
    <w:p>
      <w:r>
        <w:t>蔡晓珊著 其他作品：https://www.jiaokey.com/tag/蔡晓珊著.html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关键词搜索：https://www.jiaokey.com/tag/经济增长新动力  知识创业正当时  广东知识型企业创业发展及政策支持.html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