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书名：元青花  内蒙古自治区锡林郭勒盟政协文史资料</w:t>
      </w:r>
    </w:p>
    <w:p>
      <w:r>
        <w:t>作者：张庆玉编著</w:t>
      </w:r>
    </w:p>
    <w:p>
      <w:r>
        <w:t>出版社：北京:民族出版社,2017.05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元青花  内蒙古自治区锡林郭勒盟政协文史资料 评论地址：https://www.jiaokey.com/book/detail/14356277.html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