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子海精华编  钝吟杂录  郑堂札记</w:t>
      </w:r>
    </w:p>
    <w:p>
      <w:r>
        <w:rPr>
          <w:rFonts w:ascii="宋体" w:hAnsi="宋体" w:eastAsia="宋体"/>
          <w:sz w:val="24"/>
        </w:rPr>
        <w:t>（清）冯班，（清）周中孚著；杨海峥，韦胤宗点校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66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6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66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子海精华编  钝吟杂录  郑堂札记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（清）冯班，（清）周中孚著；杨海峥，韦胤宗点校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杂著-中国-清代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本书出售、求购地址：https://www.jiaokey.com/book/detail/14356276.html</w:t>
      </w:r>
    </w:p>
    <w:p>
      <w:r>
        <w:t>更多相关图书推荐：https://www.jiaokey.com</w:t>
      </w:r>
    </w:p>
    <w:p>
      <w:r>
        <w:t>（清）冯班，（清）周中孚著；杨海峥，韦胤宗点校 其他作品：https://www.jiaokey.com/tag/（清）冯班，（清）周中孚著；杨海峥，韦胤宗点校.html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关键词搜索：https://www.jiaokey.com/tag/杂著-中国-清代.html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