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野兽派太太  达菲诗集</w:t>
      </w:r>
    </w:p>
    <w:p>
      <w:r>
        <w:rPr>
          <w:rFonts w:ascii="宋体" w:hAnsi="宋体" w:eastAsia="宋体"/>
          <w:sz w:val="24"/>
        </w:rPr>
        <w:t>（英）卡罗尔·安·达菲著；陈黎，张芬龄译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野兽派太太  达菲诗集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（英）卡罗尔·安·达菲著；陈黎，张芬龄译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本书出售、求购地址：https://www.jiaokey.com/book/detail/14356275.html</w:t>
      </w:r>
    </w:p>
    <w:p>
      <w:r>
        <w:t>更多相关图书推荐：https://www.jiaokey.com</w:t>
      </w:r>
    </w:p>
    <w:p>
      <w:r>
        <w:t>（英）卡罗尔·安·达菲著；陈黎，张芬龄译 其他作品：https://www.jiaokey.com/tag/（英）卡罗尔·安·达菲著；陈黎，张芬龄译.html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关键词搜索：https://www.jiaokey.com/tag/野兽派太太  达菲诗集.html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