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海上丝绸之路广州史迹</w:t>
      </w:r>
    </w:p>
    <w:p>
      <w:r>
        <w:rPr>
          <w:rFonts w:ascii="宋体" w:hAnsi="宋体" w:eastAsia="宋体"/>
          <w:sz w:val="24"/>
        </w:rPr>
        <w:t>韩维龙，易西兵主编；广州市文物考古研究院编著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海上丝绸之路广州史迹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韩维龙，易西兵主编；广州市文物考古研究院编著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本书出售、求购地址：https://www.jiaokey.com/book/detail/14356267.html</w:t>
      </w:r>
    </w:p>
    <w:p>
      <w:r>
        <w:t>更多相关图书推荐：https://www.jiaokey.com</w:t>
      </w:r>
    </w:p>
    <w:p>
      <w:r>
        <w:t>韩维龙，易西兵主编；广州市文物考古研究院编著 其他作品：https://www.jiaokey.com/tag/韩维龙，易西兵主编；广州市文物考古研究院编著.html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关键词搜索：https://www.jiaokey.com/tag/海上丝绸之路广州史迹.html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