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移动机器人同步定位与地图构建</w:t>
      </w:r>
    </w:p>
    <w:p>
      <w:r>
        <w:rPr>
          <w:rFonts w:ascii="宋体" w:hAnsi="宋体" w:eastAsia="宋体"/>
          <w:sz w:val="24"/>
        </w:rPr>
        <w:t>（西）uan-AntonioFernandez-Madrigal，JoseLuisBlancoClaraco著；石章松等译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移动机器人同步定位与地图构建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（西）uan-AntonioFernandez-Madrigal，JoseLuisBlancoClaraco著；石章松等译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本书出售、求购地址：https://www.jiaokey.com/book/detail/14356242.html</w:t>
      </w:r>
    </w:p>
    <w:p>
      <w:r>
        <w:t>更多相关图书推荐：https://www.jiaokey.com</w:t>
      </w:r>
    </w:p>
    <w:p>
      <w:r>
        <w:t>（西）uan-AntonioFernandez-Madrigal，JoseLuisBlancoClaraco著；石章松等译 其他作品：https://www.jiaokey.com/tag/（西）uan-AntonioFernandez-Madrigal，JoseLuisBlancoClaraco著；石章松等译.html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关键词搜索：https://www.jiaokey.com/tag/移动机器人同步定位与地图构建.html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