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书名：仁人志士强国梦  中国近现代爱国诗文名篇赏读</w:t>
      </w:r>
    </w:p>
    <w:p>
      <w:r>
        <w:t>作者：张永健，熊德彪，杨智主编</w:t>
      </w:r>
    </w:p>
    <w:p>
      <w:r>
        <w:t>出版社：武汉:武汉出版社,2017.04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仁人志士强国梦  中国近现代爱国诗文名篇赏读 评论地址：https://www.jiaokey.com/book/detail/14356233.html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