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书名：广州大学立法学书系  出入境管理法律制度</w:t>
      </w:r>
    </w:p>
    <w:p>
      <w:r>
        <w:t>作者：茆晓君，李伟编著</w:t>
      </w:r>
    </w:p>
    <w:p>
      <w:r>
        <w:t>出版社：厦门:厦门大学出版社,2017.12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广州大学立法学书系  出入境管理法律制度 评论地址：https://www.jiaokey.com/book/detail/14356221.html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