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碎金文丛  4  墨戏</w:t>
      </w:r>
    </w:p>
    <w:p>
      <w:r>
        <w:rPr>
          <w:rFonts w:ascii="宋体" w:hAnsi="宋体" w:eastAsia="宋体"/>
          <w:sz w:val="24"/>
        </w:rPr>
        <w:t>滕固著；毕斐编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碎金文丛  4  墨戏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滕固著；毕斐编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本书出售、求购地址：https://www.jiaokey.com/book/detail/14356205.html</w:t>
      </w:r>
    </w:p>
    <w:p>
      <w:r>
        <w:t>更多相关图书推荐：https://www.jiaokey.com</w:t>
      </w:r>
    </w:p>
    <w:p>
      <w:r>
        <w:t>滕固著；毕斐编 其他作品：https://www.jiaokey.com/tag/滕固著；毕斐编.html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关键词搜索：https://www.jiaokey.com/tag/碎金文丛  4  墨戏.html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