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书名：民国风流  大人物的情与伤</w:t>
      </w:r>
    </w:p>
    <w:p>
      <w:r>
        <w:t>作者：韩明辉著</w:t>
      </w:r>
    </w:p>
    <w:p>
      <w:r>
        <w:t>出版社：太原:北岳文艺出版社,2017.10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民国风流  大人物的情与伤 评论地址：https://www.jiaokey.com/book/detail/14356204.html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