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当代税收名家丛书  税改双轮驱动  税收法定与税制改革</w:t>
      </w:r>
    </w:p>
    <w:p>
      <w:r>
        <w:rPr>
          <w:rFonts w:ascii="宋体" w:hAnsi="宋体" w:eastAsia="宋体"/>
          <w:sz w:val="24"/>
        </w:rPr>
        <w:t>汤贡亮著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当代税收名家丛书  税改双轮驱动  税收法定与税制改革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本书出售、求购地址：https://www.jiaokey.com/book/detail/14356203.html</w:t>
      </w:r>
    </w:p>
    <w:p>
      <w:r>
        <w:t>更多相关图书推荐：https://www.jiaokey.com</w:t>
      </w:r>
    </w:p>
    <w:p>
      <w:r>
        <w:t>汤贡亮著 其他作品：https://www.jiaokey.com/tag/汤贡亮著.html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关键词搜索：https://www.jiaokey.com/tag/当代税收名家丛书  税改双轮驱动  税收法定与税制改革.html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