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书名：德国国家身份构建  安格拉·默克尔演讲辞的批评话语分析  2005-2013</w:t>
      </w:r>
    </w:p>
    <w:p>
      <w:r>
        <w:t>作者：邱海颖著</w:t>
      </w:r>
    </w:p>
    <w:p>
      <w:r>
        <w:t>出版社：北京:光明日报出版社,2017.11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德国国家身份构建  安格拉·默克尔演讲辞的批评话语分析  2005-2013 评论地址：https://www.jiaokey.com/book/detail/14356199.html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