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书名：精准表达  开口就能说重点</w:t>
      </w:r>
    </w:p>
    <w:p>
      <w:r>
        <w:t>作者：牛津著</w:t>
      </w:r>
    </w:p>
    <w:p>
      <w:r>
        <w:t>出版社：苏州:古吴轩出版社,2017.10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精准表达  开口就能说重点 评论地址：https://www.jiaokey.com/book/detail/14356197.html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