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五星人格  让你遇见真实的自己</w:t>
      </w:r>
    </w:p>
    <w:p>
      <w:r>
        <w:rPr>
          <w:rFonts w:ascii="宋体" w:hAnsi="宋体" w:eastAsia="宋体"/>
          <w:sz w:val="24"/>
        </w:rPr>
        <w:t>徐锦元著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五星人格  让你遇见真实的自己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本书出售、求购地址：https://www.jiaokey.com/book/detail/14356195.html</w:t>
      </w:r>
    </w:p>
    <w:p>
      <w:r>
        <w:t>更多相关图书推荐：https://www.jiaokey.com</w:t>
      </w:r>
    </w:p>
    <w:p>
      <w:r>
        <w:t>徐锦元著 其他作品：https://www.jiaokey.com/tag/徐锦元著.html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关键词搜索：https://www.jiaokey.com/tag/五星人格  让你遇见真实的自己.html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