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当代税收名家丛书  税收与会计  依存与共生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当代税收名家丛书  税收与会计  依存与共生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本书出售、求购地址：https://www.jiaokey.com/book/detail/14356182.html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关键词搜索：https://www.jiaokey.com/tag/当代税收名家丛书  税收与会计  依存与共生.html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