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老百姓身边的法律故事  检察官办案札记  增订版</w:t>
      </w:r>
    </w:p>
    <w:p>
      <w:r>
        <w:rPr>
          <w:rFonts w:ascii="宋体" w:hAnsi="宋体" w:eastAsia="宋体"/>
          <w:sz w:val="24"/>
        </w:rPr>
        <w:t>孟祥林著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老百姓身边的法律故事  检察官办案札记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本书出售、求购地址：https://www.jiaokey.com/book/detail/14356158.html</w:t>
      </w:r>
    </w:p>
    <w:p>
      <w:r>
        <w:t>更多相关图书推荐：https://www.jiaokey.com</w:t>
      </w:r>
    </w:p>
    <w:p>
      <w:r>
        <w:t>孟祥林著 其他作品：https://www.jiaokey.com/tag/孟祥林著.html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关键词搜索：https://www.jiaokey.com/tag/以案说法  老百姓身边的法律故事  检察官办案札记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