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书名：腾讯工作法</w:t>
      </w:r>
    </w:p>
    <w:p>
      <w:r>
        <w:t>作者：李亦花，陈兰著</w:t>
      </w:r>
    </w:p>
    <w:p>
      <w:r>
        <w:t>出版社：杭州:浙江大学出版社,2018.03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腾讯工作法 评论地址：https://www.jiaokey.com/book/detail/14356150.html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