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马克思主义研究论库  第2辑  马克思思想发展历程中的“犹太人问题”</w:t>
      </w:r>
    </w:p>
    <w:p>
      <w:r>
        <w:rPr>
          <w:rFonts w:ascii="宋体" w:hAnsi="宋体" w:eastAsia="宋体"/>
          <w:sz w:val="24"/>
        </w:rPr>
        <w:t>聂锦芳，李彬彬著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马克思主义研究论库  第2辑  马克思思想发展历程中的“犹太人问题”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聂锦芳，李彬彬著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本书出售、求购地址：https://www.jiaokey.com/book/detail/14356147.html</w:t>
      </w:r>
    </w:p>
    <w:p>
      <w:r>
        <w:t>更多相关图书推荐：https://www.jiaokey.com</w:t>
      </w:r>
    </w:p>
    <w:p>
      <w:r>
        <w:t>聂锦芳，李彬彬著 其他作品：https://www.jiaokey.com/tag/聂锦芳，李彬彬著.html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关键词搜索：https://www.jiaokey.com/tag/马克思主义研究论库  第2辑  马克思思想发展历程中的“犹太人问题”.html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