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低碳经济模式下西部地区自我发展能力研究</w:t>
      </w:r>
    </w:p>
    <w:p>
      <w:r>
        <w:rPr>
          <w:rFonts w:ascii="宋体" w:hAnsi="宋体" w:eastAsia="宋体"/>
          <w:sz w:val="24"/>
        </w:rPr>
        <w:t>王永莉著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低碳经济模式下西部地区自我发展能力研究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本书出售、求购地址：https://www.jiaokey.com/book/detail/14356140.html</w:t>
      </w:r>
    </w:p>
    <w:p>
      <w:r>
        <w:t>更多相关图书推荐：https://www.jiaokey.com</w:t>
      </w:r>
    </w:p>
    <w:p>
      <w:r>
        <w:t>王永莉著 其他作品：https://www.jiaokey.com/tag/王永莉著.html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关键词搜索：https://www.jiaokey.com/tag/低碳经济模式下西部地区自我发展能力研究.html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