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我国企业向自主创新跃迁的激发机理与切入路径研究</w:t>
      </w:r>
    </w:p>
    <w:p>
      <w:r>
        <w:rPr>
          <w:rFonts w:ascii="宋体" w:hAnsi="宋体" w:eastAsia="宋体"/>
          <w:sz w:val="24"/>
        </w:rPr>
        <w:t>高锡荣，邓维斌，李盛竹著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我国企业向自主创新跃迁的激发机理与切入路径研究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高锡荣，邓维斌，李盛竹著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本书出售、求购地址：https://www.jiaokey.com/book/detail/14356130.html</w:t>
      </w:r>
    </w:p>
    <w:p>
      <w:r>
        <w:t>更多相关图书推荐：https://www.jiaokey.com</w:t>
      </w:r>
    </w:p>
    <w:p>
      <w:r>
        <w:t>高锡荣，邓维斌，李盛竹著 其他作品：https://www.jiaokey.com/tag/高锡荣，邓维斌，李盛竹著.html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关键词搜索：https://www.jiaokey.com/tag/我国企业向自主创新跃迁的激发机理与切入路径研究.html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