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书名：灯火阑珊处</w:t>
      </w:r>
    </w:p>
    <w:p>
      <w:r>
        <w:t>作者：沈慧瑛著</w:t>
      </w:r>
    </w:p>
    <w:p>
      <w:r>
        <w:t>出版社：北京:东方出版社,2018.01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灯火阑珊处 评论地址：https://www.jiaokey.com/book/detail/14356124.html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